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你该如何工作  2  技能篇</w:t>
      </w:r>
    </w:p>
    <w:p>
      <w:r>
        <w:rPr>
          <w:rFonts w:ascii="宋体" w:hAnsi="宋体" w:eastAsia="宋体"/>
          <w:sz w:val="24"/>
        </w:rPr>
        <w:t>潘竞贤，蒋芸著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你该如何工作  2  技能篇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潘竞贤，蒋芸著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本书出售、求购地址：https://www.jiaokey.com/book/detail/12591390.html</w:t>
      </w:r>
    </w:p>
    <w:p>
      <w:r>
        <w:t>更多相关图书推荐：https://www.jiaokey.com</w:t>
      </w:r>
    </w:p>
    <w:p>
      <w:r>
        <w:t>潘竞贤，蒋芸著 其他作品：https://www.jiaokey.com/tag/潘竞贤，蒋芸著.html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关键词搜索：https://www.jiaokey.com/tag/你该如何工作  2  技能篇.html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