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练瑜伽就这么简单  31岁小美女的瑜伽塑身心经</w:t>
      </w:r>
    </w:p>
    <w:p>
      <w:r>
        <w:rPr>
          <w:rFonts w:ascii="宋体" w:hAnsi="宋体" w:eastAsia="宋体"/>
          <w:sz w:val="24"/>
        </w:rPr>
        <w:t>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练瑜伽就这么简单  31岁小美女的瑜伽塑身心经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本书出售、求购地址：https://www.jiaokey.com/book/detail/12591389.html</w:t>
      </w:r>
    </w:p>
    <w:p>
      <w:r>
        <w:t>更多相关图书推荐：https://www.jiaokey.com</w:t>
      </w:r>
    </w:p>
    <w:p>
      <w:r>
        <w:t>海宁著 其他作品：https://www.jiaokey.com/tag/海宁著.html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关键词搜索：https://www.jiaokey.com/tag/练瑜伽就这么简单  31岁小美女的瑜伽塑身心经.html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