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黄宾虹古璽印释文选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黄宾虹古璽印释文选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本书出售、求购地址：https://www.jiaokey.com/book/detail/12591358.html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关键词搜索：https://www.jiaokey.com/tag/黄宾虹古璽印释文选.html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