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书名：丰收秧歌  二胡齐奏曲选  乐队伴奏</w:t>
      </w:r>
    </w:p>
    <w:p>
      <w:r>
        <w:t>作者：陕西人民广播电台编</w:t>
      </w:r>
    </w:p>
    <w:p>
      <w:r>
        <w:t>出版社：西安：陕西人民出版社</w:t>
      </w:r>
    </w:p>
    <w:p>
      <w:r>
        <w:t>出版日期：1975.03</w:t>
      </w:r>
    </w:p>
    <w:p>
      <w:r>
        <w:t>总页数：20</w:t>
      </w:r>
    </w:p>
    <w:p>
      <w:r>
        <w:t>更多请访问教客网: www.jiaokey.com</w:t>
      </w:r>
    </w:p>
    <w:p>
      <w:r>
        <w:t>丰收秧歌  二胡齐奏曲选  乐队伴奏 评论地址：https://www.jiaokey.com/book/detail/12591334.html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