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甘肃日报收藏书画集  1949-1994</w:t>
      </w:r>
    </w:p>
    <w:p>
      <w:r>
        <w:rPr>
          <w:rFonts w:ascii="宋体" w:hAnsi="宋体" w:eastAsia="宋体"/>
          <w:sz w:val="24"/>
        </w:rPr>
        <w:t>甘肃日报收藏书画集编辑委员会编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甘肃日报收藏书画集  1949-1994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甘肃日报收藏书画集编辑委员会编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1949～1994 学科: 画册) 法书(地点: 中国 年代: 1949～1994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本书出售、求购地址：https://www.jiaokey.com/book/detail/12591333.html</w:t>
      </w:r>
    </w:p>
    <w:p>
      <w:r>
        <w:t>更多相关图书推荐：https://www.jiaokey.com</w:t>
      </w:r>
    </w:p>
    <w:p>
      <w:r>
        <w:t>甘肃日报收藏书画集编辑委员会编 其他作品：https://www.jiaokey.com/tag/甘肃日报收藏书画集编辑委员会编.html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关键词搜索：https://www.jiaokey.com/tag/中国画(地点: 中国 年代: 1949～1994 学科: 画册) 法书(地点: 中国 年代: 1949～1994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