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创世纪情愫  来自中国西部女童教育的报告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创世纪情愫  来自中国西部女童教育的报告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本书出售、求购地址：https://www.jiaokey.com/book/detail/12591315.html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关键词搜索：https://www.jiaokey.com/tag/创世纪情愫  来自中国西部女童教育的报告.html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