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书名：恶毒的用心  卑劣的手法  批判安东尼奥尼拍摄的题为《中国》的反华影片</w:t>
      </w:r>
    </w:p>
    <w:p>
      <w:r>
        <w:t>作者：辽宁人民出版社编辑</w:t>
      </w:r>
    </w:p>
    <w:p>
      <w:r>
        <w:t>出版社：兰州：甘肃人民出版社</w:t>
      </w:r>
    </w:p>
    <w:p>
      <w:r>
        <w:t>出版日期：1974.03</w:t>
      </w:r>
    </w:p>
    <w:p>
      <w:r>
        <w:t>总页数：115</w:t>
      </w:r>
    </w:p>
    <w:p>
      <w:r>
        <w:t>更多请访问教客网: www.jiaokey.com</w:t>
      </w:r>
    </w:p>
    <w:p>
      <w:r>
        <w:t>恶毒的用心  卑劣的手法  批判安东尼奥尼拍摄的题为《中国》的反华影片 评论地址：https://www.jiaokey.com/book/detail/12591301.html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