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学习江泽民同志《正确处理社会主义现代化建设中的若干重大关系》</w:t>
      </w:r>
    </w:p>
    <w:p>
      <w:r>
        <w:rPr>
          <w:rFonts w:ascii="宋体" w:hAnsi="宋体" w:eastAsia="宋体"/>
          <w:sz w:val="24"/>
        </w:rPr>
        <w:t>滕品文，马国钧主编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学习江泽民同志《正确处理社会主义现代化建设中的若干重大关系》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滕品文，马国钧主编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本书出售、求购地址：https://www.jiaokey.com/book/detail/12591263.html</w:t>
      </w:r>
    </w:p>
    <w:p>
      <w:r>
        <w:t>更多相关图书推荐：https://www.jiaokey.com</w:t>
      </w:r>
    </w:p>
    <w:p>
      <w:r>
        <w:t>滕品文，马国钧主编 其他作品：https://www.jiaokey.com/tag/滕品文，马国钧主编.html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关键词搜索：https://www.jiaokey.com/tag/学习江泽民同志《正确处理社会主义现代化建设中的若干重大关系》.html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