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国民中学食物烹调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国民中学食物烹调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关键词搜索：https://www.jiaokey.com/tag/国民中学食物烹调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