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书名：崔颢诗  崔国辅诗注  1册</w:t>
      </w:r>
    </w:p>
    <w:p>
      <w:r>
        <w:t>作者：（唐）崔颢，崔国辅；万竟君著</w:t>
      </w:r>
    </w:p>
    <w:p>
      <w:r>
        <w:t>出版社：上海：上海古籍出版社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崔颢诗  崔国辅诗注  1册 评论地址：https://www.jiaokey.com/book/detail/12591188.html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