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历史教师手册  第4册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历史教师手册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本书出售、求购地址：https://www.jiaokey.com/book/detail/12591178.html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关键词搜索：https://www.jiaokey.com/tag/高级中学  历史教师手册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