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高级中学中国文化基本教材教师手册第1册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高级中学中国文化基本教材教师手册第1册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本书出售、求购地址：https://www.jiaokey.com/book/detail/12591171.html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关键词搜索：https://www.jiaokey.com/tag/高级中学中国文化基本教材教师手册第1册.html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