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国学概要  下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国学概要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本书出售、求购地址：https://www.jiaokey.com/book/detail/12591169.html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关键词搜索：https://www.jiaokey.com/tag/高级中学  国学概要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