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人文地理教师手册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人文地理教师手册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人文地理教师手册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