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语文课堂教学最新模式  1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语文课堂教学最新模式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本书出售、求购地址：https://www.jiaokey.com/book/detail/12591064.html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关键词搜索：https://www.jiaokey.com/tag/语文课堂教学最新模式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