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MCSE Windows 2000活动目录服务 英文版</w:t>
      </w:r>
    </w:p>
    <w:p>
      <w:r>
        <w:rPr>
          <w:rFonts w:ascii="宋体" w:hAnsi="宋体" w:eastAsia="宋体"/>
          <w:sz w:val="24"/>
        </w:rPr>
        <w:t>（美）Microsoft著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MCSE Windows 2000活动目录服务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（美）Microsoft著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本书出售、求购地址：https://www.jiaokey.com/book/detail/12591053.html</w:t>
      </w:r>
    </w:p>
    <w:p>
      <w:r>
        <w:t>更多相关图书推荐：https://www.jiaokey.com</w:t>
      </w:r>
    </w:p>
    <w:p>
      <w:r>
        <w:t>（美）Microsoft著 其他作品：https://www.jiaokey.com/tag/（美）Microsoft著.html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关键词搜索：https://www.jiaokey.com/tag/MCSE Windows 2000活动目录服务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