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第8集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本书出售、求购地址：https://www.jiaokey.com/book/detail/12591008.html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关键词搜索：https://www.jiaokey.com/tag/吉他爱好者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