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西方新艺术发展史  19-20世纪工艺、实用造型、建筑、绘画</w:t>
      </w:r>
    </w:p>
    <w:p>
      <w:r>
        <w:rPr>
          <w:rFonts w:ascii="宋体" w:hAnsi="宋体" w:eastAsia="宋体"/>
          <w:sz w:val="24"/>
        </w:rPr>
        <w:t>（英）拉雷-文卡·马西尼，马凤林等译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西方新艺术发展史  19-20世纪工艺、实用造型、建筑、绘画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（英）拉雷-文卡·马西尼，马凤林等译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本书出售、求购地址：https://www.jiaokey.com/book/detail/12590990.html</w:t>
      </w:r>
    </w:p>
    <w:p>
      <w:r>
        <w:t>更多相关图书推荐：https://www.jiaokey.com</w:t>
      </w:r>
    </w:p>
    <w:p>
      <w:r>
        <w:t>（英）拉雷-文卡·马西尼，马凤林等译 其他作品：https://www.jiaokey.com/tag/（英）拉雷-文卡·马西尼，马凤林等译.html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关键词搜索：https://www.jiaokey.com/tag/西方新艺术发展史  19-20世纪工艺、实用造型、建筑、绘画.html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