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车尔尼钢琴每日练习四十课-作品337号</w:t>
      </w:r>
    </w:p>
    <w:p>
      <w:r>
        <w:rPr>
          <w:rFonts w:ascii="宋体" w:hAnsi="宋体" w:eastAsia="宋体"/>
          <w:sz w:val="24"/>
        </w:rPr>
        <w:t>卞善艺编译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车尔尼钢琴每日练习四十课-作品337号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卞善艺编译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本书出售、求购地址：https://www.jiaokey.com/book/detail/12590971.html</w:t>
      </w:r>
    </w:p>
    <w:p>
      <w:r>
        <w:t>更多相关图书推荐：https://www.jiaokey.com</w:t>
      </w:r>
    </w:p>
    <w:p>
      <w:r>
        <w:t>卞善艺编译 其他作品：https://www.jiaokey.com/tag/卞善艺编译.html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关键词搜索：https://www.jiaokey.com/tag/车尔尼钢琴每日练习四十课-作品337号.html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