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莫扎特小提琴奏鸣曲集  第2集</w:t>
      </w:r>
    </w:p>
    <w:p>
      <w:r>
        <w:rPr>
          <w:rFonts w:ascii="宋体" w:hAnsi="宋体" w:eastAsia="宋体"/>
          <w:sz w:val="24"/>
        </w:rPr>
        <w:t>（奥）W.A.莫扎特（W.A.Mozart）著，埃内斯特·弗里茨·施密德编订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莫扎特小提琴奏鸣曲集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（奥）W.A.莫扎特（W.A.Mozart）著，埃内斯特·弗里茨·施密德编订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本书出售、求购地址：https://www.jiaokey.com/book/detail/12590909.html</w:t>
      </w:r>
    </w:p>
    <w:p>
      <w:r>
        <w:t>更多相关图书推荐：https://www.jiaokey.com</w:t>
      </w:r>
    </w:p>
    <w:p>
      <w:r>
        <w:t>（奥）W.A.莫扎特（W.A.Mozart）著，埃内斯特·弗里茨·施密德编订 其他作品：https://www.jiaokey.com/tag/（奥）W.A.莫扎特（W.A.Mozart）著，埃内斯特·弗里茨·施密德编订.html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关键词搜索：https://www.jiaokey.com/tag/莫扎特小提琴奏鸣曲集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