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书名：血型×星座揭秘你的斯芬克斯密码</w:t>
      </w:r>
    </w:p>
    <w:p>
      <w:r>
        <w:t>作者：纳兰十二夜编著</w:t>
      </w:r>
    </w:p>
    <w:p>
      <w:r>
        <w:t>出版社：北京:新世界出版社,2010.01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血型×星座揭秘你的斯芬克斯密码 评论地址：https://www.jiaokey.com/book/detail/12590860.html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