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给大忙人读得心理书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给大忙人读得心理书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本书出售、求购地址：https://www.jiaokey.com/book/detail/12590838.html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关键词搜索：https://www.jiaokey.com/tag/给大忙人读得心理书.html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