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慧悟  禅故事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慧悟  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本书出售、求购地址：https://www.jiaokey.com/book/detail/12590812.html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关键词搜索：https://www.jiaokey.com/tag/慧悟  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