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书名：切·格瓦拉  一个偶像的人生、毁灭与复活</w:t>
      </w:r>
    </w:p>
    <w:p>
      <w:r>
        <w:t>作者：（玻利维亚）雷希纳尔多·乌斯塔里斯·阿尔塞著</w:t>
      </w:r>
    </w:p>
    <w:p>
      <w:r>
        <w:t>出版社：北京:中国青年出版社,2010.02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切·格瓦拉  一个偶像的人生、毁灭与复活 评论地址：https://www.jiaokey.com/book/detail/12590801.html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