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书名：人生百味</w:t>
      </w:r>
    </w:p>
    <w:p>
      <w:r>
        <w:t>作者：《海外文摘》杂志社编</w:t>
      </w:r>
    </w:p>
    <w:p>
      <w:r>
        <w:t>出版社：南京：凤凰出版社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人生百味 评论地址：https://www.jiaokey.com/book/detail/12590779.html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