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新中国盛世预言  中国人的强国梦想</w:t>
      </w:r>
    </w:p>
    <w:p>
      <w:r>
        <w:rPr>
          <w:rFonts w:ascii="宋体" w:hAnsi="宋体" w:eastAsia="宋体"/>
          <w:sz w:val="24"/>
        </w:rPr>
        <w:t>陆士谔，梁启超，蔡元培著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新中国盛世预言  中国人的强国梦想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陆士谔，梁启超，蔡元培著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本书出售、求购地址：https://www.jiaokey.com/book/detail/12590774.html</w:t>
      </w:r>
    </w:p>
    <w:p>
      <w:r>
        <w:t>更多相关图书推荐：https://www.jiaokey.com</w:t>
      </w:r>
    </w:p>
    <w:p>
      <w:r>
        <w:t>陆士谔，梁启超，蔡元培著 其他作品：https://www.jiaokey.com/tag/陆士谔，梁启超，蔡元培著.html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关键词搜索：https://www.jiaokey.com/tag/新中国盛世预言  中国人的强国梦想.html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