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书名：等待一双脚为我停留</w:t>
      </w:r>
    </w:p>
    <w:p>
      <w:r>
        <w:t>作者：（澳）蔡成著</w:t>
      </w:r>
    </w:p>
    <w:p>
      <w:r>
        <w:t>出版社：北京：金城出版社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等待一双脚为我停留 评论地址：https://www.jiaokey.com/book/detail/12590771.html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