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80后集体奔三  80后生存文化和生活现状写实</w:t>
      </w:r>
    </w:p>
    <w:p>
      <w:r>
        <w:rPr>
          <w:rFonts w:ascii="宋体" w:hAnsi="宋体" w:eastAsia="宋体"/>
          <w:sz w:val="24"/>
        </w:rPr>
        <w:t>伏建全编著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0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80后集体奔三  80后生存文化和生活现状写实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伏建全编著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青年-生活-现状-中国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本书出售、求购地址：https://www.jiaokey.com/book/detail/12590767.html</w:t>
      </w:r>
    </w:p>
    <w:p>
      <w:r>
        <w:t>更多相关图书推荐：https://www.jiaokey.com</w:t>
      </w:r>
    </w:p>
    <w:p>
      <w:r>
        <w:t>伏建全编著 其他作品：https://www.jiaokey.com/tag/伏建全编著.html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关键词搜索：https://www.jiaokey.com/tag/青年-生活-现状-中国.html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