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书名：媒体潜规则  美国名记揭秘全球闻业黑幕</w:t>
      </w:r>
    </w:p>
    <w:p>
      <w:r>
        <w:t>作者：（英）戴维斯著；崔莹译</w:t>
      </w:r>
    </w:p>
    <w:p>
      <w:r>
        <w:t>出版社：广东南方日报出版社</w:t>
      </w:r>
    </w:p>
    <w:p>
      <w:r>
        <w:t>出版日期：2010.05</w:t>
      </w:r>
    </w:p>
    <w:p>
      <w:r>
        <w:t>总页数：270</w:t>
      </w:r>
    </w:p>
    <w:p>
      <w:r>
        <w:t>更多请访问教客网: www.jiaokey.com</w:t>
      </w:r>
    </w:p>
    <w:p>
      <w:r>
        <w:t>媒体潜规则  美国名记揭秘全球闻业黑幕 评论地址：https://www.jiaokey.com/book/detail/12590761.html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