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书名：杨式太极拳阐微</w:t>
      </w:r>
    </w:p>
    <w:p>
      <w:r>
        <w:t>作者：庞大明，何丽萍，庞英睿著</w:t>
      </w:r>
    </w:p>
    <w:p>
      <w:r>
        <w:t>出版社：郑州:河南科学技术出版社,2009.08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杨式太极拳阐微 评论地址：https://www.jiaokey.com/book/detail/12590760.html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