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盛开·90后：90后天才少年作家作品范本  2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0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盛开·90后：90后天才少年作家作品范本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本书出售、求购地址：https://www.jiaokey.com/book/detail/12590758.html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关键词搜索：https://www.jiaokey.com/tag/盛开·90后：90后天才少年作家作品范本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