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书名：他们为什么能成功  魅力女性卷</w:t>
      </w:r>
    </w:p>
    <w:p>
      <w:r>
        <w:t>作者：洛可可编著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总页数：246</w:t>
      </w:r>
    </w:p>
    <w:p>
      <w:r>
        <w:t>更多请访问教客网: www.jiaokey.com</w:t>
      </w:r>
    </w:p>
    <w:p>
      <w:r>
        <w:t>他们为什么能成功  魅力女性卷 评论地址：https://www.jiaokey.com/book/detail/12590723.html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