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九阙梦华  绝情蛊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0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九阙梦华  绝情蛊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北京:新星出版社,2008.04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本书出售、求购地址：https://www.jiaokey.com/book/detail/12590704.html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北京:新星出版社,2008.04 出版图书：https://www.jiaokey.com/tag/北京:新星出版社,2008.04.html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