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书名：中华对联故事  民俗精集本  最新彩图版</w:t>
      </w:r>
    </w:p>
    <w:p>
      <w:r>
        <w:t>作者：何青锋编译</w:t>
      </w:r>
    </w:p>
    <w:p>
      <w:r>
        <w:t>出版社：北京:京华出版社,2009.11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中华对联故事  民俗精集本  最新彩图版 评论地址：https://www.jiaokey.com/book/detail/12590665.html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