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唐宋时期黄河流域的外来文明</w:t>
      </w:r>
    </w:p>
    <w:p>
      <w:r>
        <w:rPr>
          <w:rFonts w:ascii="宋体" w:hAnsi="宋体" w:eastAsia="宋体"/>
          <w:sz w:val="24"/>
        </w:rPr>
        <w:t>毛阳光，石涛，李婉婷编著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唐宋时期黄河流域的外来文明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毛阳光，石涛，李婉婷编著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本书出售、求购地址：https://www.jiaokey.com/book/detail/12590628.html</w:t>
      </w:r>
    </w:p>
    <w:p>
      <w:r>
        <w:t>更多相关图书推荐：https://www.jiaokey.com</w:t>
      </w:r>
    </w:p>
    <w:p>
      <w:r>
        <w:t>毛阳光，石涛，李婉婷编著 其他作品：https://www.jiaokey.com/tag/毛阳光，石涛，李婉婷编著.html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关键词搜索：https://www.jiaokey.com/tag/唐宋时期黄河流域的外来文明.html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