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身体会说话  你不可不知的369个健康信号</w:t>
      </w:r>
    </w:p>
    <w:p>
      <w:r>
        <w:rPr>
          <w:rFonts w:ascii="宋体" w:hAnsi="宋体" w:eastAsia="宋体"/>
          <w:sz w:val="24"/>
        </w:rPr>
        <w:t>胡晓梅著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身体会说话  你不可不知的369个健康信号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本书出售、求购地址：https://www.jiaokey.com/book/detail/12590607.html</w:t>
      </w:r>
    </w:p>
    <w:p>
      <w:r>
        <w:t>更多相关图书推荐：https://www.jiaokey.com</w:t>
      </w:r>
    </w:p>
    <w:p>
      <w:r>
        <w:t>胡晓梅著 其他作品：https://www.jiaokey.com/tag/胡晓梅著.html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关键词搜索：https://www.jiaokey.com/tag/身体会说话  你不可不知的369个健康信号.html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