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书名：乡村信息传播研究与社会调查  房山区张坊镇大峪沟村个案调查</w:t>
      </w:r>
    </w:p>
    <w:p>
      <w:r>
        <w:t>作者：谭英编著</w:t>
      </w:r>
    </w:p>
    <w:p>
      <w:r>
        <w:t>出版社：北京：中国农业大学出版社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乡村信息传播研究与社会调查  房山区张坊镇大峪沟村个案调查 评论地址：https://www.jiaokey.com/book/detail/12590584.html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