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作者：张渤，宁焰编著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职业生涯与发展规划 评论地址：https://www.jiaokey.com/book/detail/12590562.html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