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书名：东周列国那锅粥  第二碗</w:t>
      </w:r>
    </w:p>
    <w:p>
      <w:r>
        <w:t>作者：天际孤鸿著</w:t>
      </w:r>
    </w:p>
    <w:p>
      <w:r>
        <w:t>出版社：南京：凤凰出版社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东周列国那锅粥  第二碗 评论地址：https://www.jiaokey.com/book/detail/12590508.html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