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书名：质性访谈方法  聆听与提问的艺术</w:t>
      </w:r>
    </w:p>
    <w:p>
      <w:r>
        <w:t>作者：（美）赫伯特·J.鲁宾，（美）艾琳·S.鲁宾著</w:t>
      </w:r>
    </w:p>
    <w:p>
      <w:r>
        <w:t>出版社：重庆：重庆大学出版社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质性访谈方法  聆听与提问的艺术 评论地址：https://www.jiaokey.com/book/detail/12590421.html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