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瑰丽神奇的寻宝之旅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瑰丽神奇的寻宝之旅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本书出售、求购地址：https://www.jiaokey.com/book/detail/12590372.html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关键词搜索：https://www.jiaokey.com/tag/探索·发现  瑰丽神奇的寻宝之旅.html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