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  探索物理世界的奥秘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  探索物理世界的奥秘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本书出售、求购地址：https://www.jiaokey.com/book/detail/12590371.html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关键词搜索：https://www.jiaokey.com/tag/探索·发现  探索物理世界的奥秘.html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