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探索·发现  叩开星系奥秘的大门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探索·发现  叩开星系奥秘的大门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本书出售、求购地址：https://www.jiaokey.com/book/detail/12590370.html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关键词搜索：https://www.jiaokey.com/tag/探索·发现  叩开星系奥秘的大门.html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