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叩开生命奥秘的大门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叩开生命奥秘的大门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本书出售、求购地址：https://www.jiaokey.com/book/detail/12590369.html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关键词搜索：https://www.jiaokey.com/tag/探索·发现  叩开生命奥秘的大门.html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