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善行决定做人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善行决定做人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本书出售、求购地址：https://www.jiaokey.com/book/detail/12590362.html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关键词搜索：https://www.jiaokey.com/tag/善行决定做人.html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