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别跟自己较劲  搬开成功路上绊脚石</w:t>
      </w:r>
    </w:p>
    <w:p>
      <w:r>
        <w:rPr>
          <w:rFonts w:ascii="宋体" w:hAnsi="宋体" w:eastAsia="宋体"/>
          <w:sz w:val="24"/>
        </w:rPr>
        <w:t>（美）派特·皮尔森著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别跟自己较劲  搬开成功路上绊脚石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（美）派特·皮尔森著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本书出售、求购地址：https://www.jiaokey.com/book/detail/12590356.html</w:t>
      </w:r>
    </w:p>
    <w:p>
      <w:r>
        <w:t>更多相关图书推荐：https://www.jiaokey.com</w:t>
      </w:r>
    </w:p>
    <w:p>
      <w:r>
        <w:t>（美）派特·皮尔森著 其他作品：https://www.jiaokey.com/tag/（美）派特·皮尔森著.html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关键词搜索：https://www.jiaokey.com/tag/别跟自己较劲  搬开成功路上绊脚石.html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