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新编大学英语三级考试高分突破  听力训练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新编大学英语三级考试高分突破  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本书出售、求购地址：https://www.jiaokey.com/book/detail/12590355.html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关键词搜索：https://www.jiaokey.com/tag/新编大学英语三级考试高分突破  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