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动物系列  隼</w:t>
      </w:r>
    </w:p>
    <w:p>
      <w:r>
        <w:rPr>
          <w:rFonts w:ascii="宋体" w:hAnsi="宋体" w:eastAsia="宋体"/>
          <w:sz w:val="24"/>
        </w:rPr>
        <w:t>（英）麦克唐纳著；万迎朗，王萍译；郭红雨审校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动物系列  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（英）麦克唐纳著；万迎朗，王萍译；郭红雨审校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本书出售、求购地址：https://www.jiaokey.com/book/detail/12590334.html</w:t>
      </w:r>
    </w:p>
    <w:p>
      <w:r>
        <w:t>更多相关图书推荐：https://www.jiaokey.com</w:t>
      </w:r>
    </w:p>
    <w:p>
      <w:r>
        <w:t>（英）麦克唐纳著；万迎朗，王萍译；郭红雨审校 其他作品：https://www.jiaokey.com/tag/（英）麦克唐纳著；万迎朗，王萍译；郭红雨审校.html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关键词搜索：https://www.jiaokey.com/tag/动物系列  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