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屠城  侵华日军南京大屠杀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屠城  侵华日军南京大屠杀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本书出售、求购地址：https://www.jiaokey.com/book/detail/12590309.html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关键词搜索：https://www.jiaokey.com/tag/屠城  侵华日军南京大屠杀.html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