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新生物进化论  从《自然选择》的理论桎梏中解放出来</w:t>
      </w:r>
    </w:p>
    <w:p>
      <w:r>
        <w:rPr>
          <w:rFonts w:ascii="宋体" w:hAnsi="宋体" w:eastAsia="宋体"/>
          <w:sz w:val="24"/>
        </w:rPr>
        <w:t>宋安群著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新生物进化论  从《自然选择》的理论桎梏中解放出来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本书出售、求购地址：https://www.jiaokey.com/book/detail/12590292.html</w:t>
      </w:r>
    </w:p>
    <w:p>
      <w:r>
        <w:t>更多相关图书推荐：https://www.jiaokey.com</w:t>
      </w:r>
    </w:p>
    <w:p>
      <w:r>
        <w:t>宋安群著 其他作品：https://www.jiaokey.com/tag/宋安群著.html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关键词搜索：https://www.jiaokey.com/tag/新生物进化论  从《自然选择》的理论桎梏中解放出来.html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